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书名：十四经穴名释义</w:t>
      </w:r>
    </w:p>
    <w:p>
      <w:r>
        <w:t>作者：中国针灸学会穴位研究委员会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十四经穴名释义 评论地址：https://www.jiaokey.com/book/detail/10225431.html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