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书名：五态性格测验表手册</w:t>
      </w:r>
    </w:p>
    <w:p>
      <w:r>
        <w:t>作者：薛崇成，杨秋莉制订</w:t>
      </w:r>
    </w:p>
    <w:p>
      <w:r>
        <w:t>出版社：中国中医研究院针灸研究所,1988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五态性格测验表手册 评论地址：https://www.jiaokey.com/book/detail/10225423.html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