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书名：穴位按摩美容法</w:t>
      </w:r>
    </w:p>
    <w:p>
      <w:r>
        <w:t>作者：金义成等编著</w:t>
      </w:r>
    </w:p>
    <w:p>
      <w:r>
        <w:t>出版社：上海:上海中医学院出版社,1989.10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穴位按摩美容法 评论地址：https://www.jiaokey.com/book/detail/10225372.html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