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小儿推拿保健术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小儿推拿保健术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本书出售、求购地址：https://www.jiaokey.com/book/detail/10225365.html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关键词搜索：https://www.jiaokey.com/tag/小儿推拿保健术.html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