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书名：小儿捏脊</w:t>
      </w:r>
    </w:p>
    <w:p>
      <w:r>
        <w:t>作者：李志明编</w:t>
      </w:r>
    </w:p>
    <w:p>
      <w:r>
        <w:t>出版社：北京:人民卫生出版社,1963.02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小儿捏脊 评论地址：https://www.jiaokey.com/book/detail/10225363.html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