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书名：中医推拿治疗软组织损伤学  中英对照</w:t>
      </w:r>
    </w:p>
    <w:p>
      <w:r>
        <w:t>作者：李宜谋，沈志祥主编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中医推拿治疗软组织损伤学  中英对照 评论地址：https://www.jiaokey.com/book/detail/10225353.html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