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书名：校注医醇胜义</w:t>
      </w:r>
    </w:p>
    <w:p>
      <w:r>
        <w:t>作者：（清）费伯雄编著；（清）徐相任校，（清）朱祖怡注</w:t>
      </w:r>
    </w:p>
    <w:p>
      <w:r>
        <w:t>出版社：上海:上海科学技术出版社,1959.04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校注医醇胜义 评论地址：https://www.jiaokey.com/book/detail/10225300.html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