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书名：家用药物外敷治病小窍门</w:t>
      </w:r>
    </w:p>
    <w:p>
      <w:r>
        <w:t>作者：范思行，阎国杰主编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总页数：350</w:t>
      </w:r>
    </w:p>
    <w:p>
      <w:r>
        <w:t>更多请访问教客网: www.jiaokey.com</w:t>
      </w:r>
    </w:p>
    <w:p>
      <w:r>
        <w:t>家用药物外敷治病小窍门 评论地址：https://www.jiaokey.com/book/detail/10225256.html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