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中西医诊疗方法丛书  妇产科分册</w:t>
      </w:r>
    </w:p>
    <w:p>
      <w:r>
        <w:rPr>
          <w:rFonts w:ascii="宋体" w:hAnsi="宋体" w:eastAsia="宋体"/>
          <w:sz w:val="24"/>
        </w:rPr>
        <w:t>张泽普，冯涤尘主编；曹珍修，马滨珠分册主编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中西医诊疗方法丛书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张泽普，冯涤尘主编；曹珍修，马滨珠分册主编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本书出售、求购地址：https://www.jiaokey.com/book/detail/10225233.html</w:t>
      </w:r>
    </w:p>
    <w:p>
      <w:r>
        <w:t>更多相关图书推荐：https://www.jiaokey.com</w:t>
      </w:r>
    </w:p>
    <w:p>
      <w:r>
        <w:t>张泽普，冯涤尘主编；曹珍修，马滨珠分册主编 其他作品：https://www.jiaokey.com/tag/张泽普，冯涤尘主编；曹珍修，马滨珠分册主编.html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关键词搜索：https://www.jiaokey.com/tag/中西医诊疗方法丛书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