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书名：中西医诊疗方法丛书  儿科分册</w:t>
      </w:r>
    </w:p>
    <w:p>
      <w:r>
        <w:t>作者：张泽普，冯涤尘主编；杨锡强分册主编；王宁遂等编著</w:t>
      </w:r>
    </w:p>
    <w:p>
      <w:r>
        <w:t>出版社：北京：科学技术文献出版社</w:t>
      </w:r>
    </w:p>
    <w:p>
      <w:r>
        <w:t>出版日期：1995.12</w:t>
      </w:r>
    </w:p>
    <w:p>
      <w:r>
        <w:t>总页数：490</w:t>
      </w:r>
    </w:p>
    <w:p>
      <w:r>
        <w:t>更多请访问教客网: www.jiaokey.com</w:t>
      </w:r>
    </w:p>
    <w:p>
      <w:r>
        <w:t>中西医诊疗方法丛书  儿科分册 评论地址：https://www.jiaokey.com/book/detail/10225232.html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