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中风偏瘫防治和食疗100法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中风偏瘫防治和食疗100法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本书出售、求购地址：https://www.jiaokey.com/book/detail/10225216.html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关键词搜索：https://www.jiaokey.com/tag/中风偏瘫防治和食疗100法.html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