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书名：经方配伍用药指南</w:t>
      </w:r>
    </w:p>
    <w:p>
      <w:r>
        <w:t>作者：尚炽昌，王付主编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总页数：414</w:t>
      </w:r>
    </w:p>
    <w:p>
      <w:r>
        <w:t>更多请访问教客网: www.jiaokey.com</w:t>
      </w:r>
    </w:p>
    <w:p>
      <w:r>
        <w:t>经方配伍用药指南 评论地址：https://www.jiaokey.com/book/detail/10225156.html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