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书名：十四经穴图谱</w:t>
      </w:r>
    </w:p>
    <w:p>
      <w:r>
        <w:t>作者：日本本间祥白</w:t>
      </w:r>
    </w:p>
    <w:p>
      <w:r>
        <w:t>出版社：公私合营中国针灸图书用品社</w:t>
      </w:r>
    </w:p>
    <w:p>
      <w:r>
        <w:t>出版日期：1959.04</w:t>
      </w:r>
    </w:p>
    <w:p>
      <w:r>
        <w:t>总页数：16</w:t>
      </w:r>
    </w:p>
    <w:p>
      <w:r>
        <w:t>更多请访问教客网: www.jiaokey.com</w:t>
      </w:r>
    </w:p>
    <w:p>
      <w:r>
        <w:t>十四经穴图谱 评论地址：https://www.jiaokey.com/book/detail/10225129.html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