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子午流注、灵龟飞腾八法大全  传统医学的灵魂、神奇疗效的核心</w:t>
      </w:r>
    </w:p>
    <w:p>
      <w:r>
        <w:rPr>
          <w:rFonts w:ascii="宋体" w:hAnsi="宋体" w:eastAsia="宋体"/>
          <w:sz w:val="24"/>
        </w:rPr>
        <w:t>漆浩，董晔主编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子午流注、灵龟飞腾八法大全  传统医学的灵魂、神奇疗效的核心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漆浩，董晔主编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本书出售、求购地址：https://www.jiaokey.com/book/detail/10225127.html</w:t>
      </w:r>
    </w:p>
    <w:p>
      <w:r>
        <w:t>更多相关图书推荐：https://www.jiaokey.com</w:t>
      </w:r>
    </w:p>
    <w:p>
      <w:r>
        <w:t>漆浩，董晔主编 其他作品：https://www.jiaokey.com/tag/漆浩，董晔主编.html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关键词搜索：https://www.jiaokey.com/tag/子午流注、灵龟飞腾八法大全  传统医学的灵魂、神奇疗效的核心.html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