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书名：针灸穴名国际标准化361个经穴汉语拼音·英文代号对照  针灸腧穴学大专培训教材  十四经穴图解-附58</w:t>
      </w:r>
    </w:p>
    <w:p>
      <w:r>
        <w:t>作者：李丁</w:t>
      </w:r>
    </w:p>
    <w:p>
      <w:r>
        <w:t>出版社：</w:t>
      </w:r>
    </w:p>
    <w:p>
      <w:r>
        <w:t>出版日期：1984.08</w:t>
      </w:r>
    </w:p>
    <w:p>
      <w:r>
        <w:t>总页数：272</w:t>
      </w:r>
    </w:p>
    <w:p>
      <w:r>
        <w:t>更多请访问教客网: www.jiaokey.com</w:t>
      </w:r>
    </w:p>
    <w:p>
      <w:r>
        <w:t>针灸穴名国际标准化361个经穴汉语拼音·英文代号对照  针灸腧穴学大专培训教材  十四经穴图解-附58 评论地址：https://www.jiaokey.com/book/detail/10225122.html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