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中医外感三部六经说-《伤寒论》医理探源</w:t>
      </w:r>
    </w:p>
    <w:p>
      <w:r>
        <w:rPr>
          <w:rFonts w:ascii="宋体" w:hAnsi="宋体" w:eastAsia="宋体"/>
          <w:sz w:val="24"/>
        </w:rPr>
        <w:t>田合禄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中医外感三部六经说-《伤寒论》医理探源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本书出售、求购地址：https://www.jiaokey.com/book/detail/10225100.html</w:t>
      </w:r>
    </w:p>
    <w:p>
      <w:r>
        <w:t>更多相关图书推荐：https://www.jiaokey.com</w:t>
      </w:r>
    </w:p>
    <w:p>
      <w:r>
        <w:t>田合禄 其他作品：https://www.jiaokey.com/tag/田合禄.html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关键词搜索：https://www.jiaokey.com/tag/中医外感三部六经说-《伤寒论》医理探源.html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