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书名：桂枝汤类方证应用研究</w:t>
      </w:r>
    </w:p>
    <w:p>
      <w:r>
        <w:t>作者：江尔逊，龙治平主编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总页数：279</w:t>
      </w:r>
    </w:p>
    <w:p>
      <w:r>
        <w:t>更多请访问教客网: www.jiaokey.com</w:t>
      </w:r>
    </w:p>
    <w:p>
      <w:r>
        <w:t>桂枝汤类方证应用研究 评论地址：https://www.jiaokey.com/book/detail/10225081.html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