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中医伤寒与温病</w:t>
      </w:r>
    </w:p>
    <w:p>
      <w:r>
        <w:rPr>
          <w:rFonts w:ascii="宋体" w:hAnsi="宋体" w:eastAsia="宋体"/>
          <w:sz w:val="24"/>
        </w:rPr>
        <w:t>时逸人编著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中医伤寒与温病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时逸人编著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本书出售、求购地址：https://www.jiaokey.com/book/detail/10225062.html</w:t>
      </w:r>
    </w:p>
    <w:p>
      <w:r>
        <w:t>更多相关图书推荐：https://www.jiaokey.com</w:t>
      </w:r>
    </w:p>
    <w:p>
      <w:r>
        <w:t>时逸人编著 其他作品：https://www.jiaokey.com/tag/时逸人编著.html</w:t>
      </w:r>
    </w:p>
    <w:p>
      <w:r>
        <w:t>上海：上海卫生出版社 出版图书：https://www.jiaokey.com/tag/上海：上海卫生出版社.html</w:t>
      </w:r>
    </w:p>
    <w:p>
      <w:r>
        <w:t>关键词搜索：https://www.jiaokey.com/tag/中医伤寒与温病.html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