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黄帝内经素问集注  9卷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黄帝内经素问集注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本书出售、求购地址：https://www.jiaokey.com/book/detail/10225035.html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关键词搜索：https://www.jiaokey.com/tag/黄帝内经素问集注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