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书名：景岳新方八阵浅解与应用</w:t>
      </w:r>
    </w:p>
    <w:p>
      <w:r>
        <w:t>作者：刘盛斯主编</w:t>
      </w:r>
    </w:p>
    <w:p>
      <w:r>
        <w:t>出版社：北京:人民卫生出版社,1999.02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景岳新方八阵浅解与应用 评论地址：https://www.jiaokey.com/book/detail/10225003.html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