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书名：手到病除  家庭简易中医外治法</w:t>
      </w:r>
    </w:p>
    <w:p>
      <w:r>
        <w:t>作者：夏翔主编</w:t>
      </w:r>
    </w:p>
    <w:p>
      <w:r>
        <w:t>出版社：三联书店上海分店,1991.05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手到病除  家庭简易中医外治法 评论地址：https://www.jiaokey.com/book/detail/10224998.html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