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书名：中医治则研究  第2版</w:t>
      </w:r>
    </w:p>
    <w:p>
      <w:r>
        <w:t>作者：姜春华，沈自尹编著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总页数：192</w:t>
      </w:r>
    </w:p>
    <w:p>
      <w:r>
        <w:t>更多请访问教客网: www.jiaokey.com</w:t>
      </w:r>
    </w:p>
    <w:p>
      <w:r>
        <w:t>中医治则研究  第2版 评论地址：https://www.jiaokey.com/book/detail/10224950.html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