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</w:t>
      </w:r>
    </w:p>
    <w:p>
      <w:r>
        <w:t>作者：（清）张振鋆原著；张成博，欧阳兵点校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厘正按摩要术 评论地址：https://www.jiaokey.com/book/detail/10224927.html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