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第5卷</w:t>
      </w:r>
    </w:p>
    <w:p>
      <w:r>
        <w:t>作者：方国瑜主编；徐文德，木芹，郑志惠纂录校订</w:t>
      </w:r>
    </w:p>
    <w:p>
      <w:r>
        <w:t>出版社：昆明：云南大学出版社</w:t>
      </w:r>
    </w:p>
    <w:p>
      <w:r>
        <w:t>出版日期：1998.05</w:t>
      </w:r>
    </w:p>
    <w:p>
      <w:r>
        <w:t>总页数：812</w:t>
      </w:r>
    </w:p>
    <w:p>
      <w:r>
        <w:t>更多请访问教客网: www.jiaokey.com</w:t>
      </w:r>
    </w:p>
    <w:p>
      <w:r>
        <w:t>云南史料丛刊  第5卷 评论地址：https://www.jiaokey.com/book/detail/10224898.html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