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海南及南海诸岛史地论著资料索引</w:t>
      </w:r>
    </w:p>
    <w:p>
      <w:r>
        <w:rPr>
          <w:rFonts w:ascii="宋体" w:hAnsi="宋体" w:eastAsia="宋体"/>
          <w:sz w:val="24"/>
        </w:rPr>
        <w:t>中国边疆史地研究中心主编；李国强，寇俊敏编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海南及南海诸岛史地论著资料索引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中国边疆史地研究中心主编；李国强，寇俊敏编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本书出售、求购地址：https://www.jiaokey.com/book/detail/10224844.html</w:t>
      </w:r>
    </w:p>
    <w:p>
      <w:r>
        <w:t>更多相关图书推荐：https://www.jiaokey.com</w:t>
      </w:r>
    </w:p>
    <w:p>
      <w:r>
        <w:t>中国边疆史地研究中心主编；李国强，寇俊敏编 其他作品：https://www.jiaokey.com/tag/中国边疆史地研究中心主编；李国强，寇俊敏编.html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关键词搜索：https://www.jiaokey.com/tag/海南及南海诸岛史地论著资料索引.html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