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书名：西藏学研究在俄国和苏联</w:t>
      </w:r>
    </w:p>
    <w:p>
      <w:r>
        <w:t>作者：房建昌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西藏学研究在俄国和苏联 评论地址：https://www.jiaokey.com/book/detail/10224835.html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