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1898-1903年美国对满洲的政策与“门户开放”主义</w:t>
      </w:r>
    </w:p>
    <w:p>
      <w:r>
        <w:rPr>
          <w:rFonts w:ascii="宋体" w:hAnsi="宋体" w:eastAsia="宋体"/>
          <w:sz w:val="24"/>
        </w:rPr>
        <w:t>（苏）戈列里克著；高鸿志译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1898-1903年美国对满洲的政策与“门户开放”主义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（苏）戈列里克著；高鸿志译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本书出售、求购地址：https://www.jiaokey.com/book/detail/10224823.html</w:t>
      </w:r>
    </w:p>
    <w:p>
      <w:r>
        <w:t>更多相关图书推荐：https://www.jiaokey.com</w:t>
      </w:r>
    </w:p>
    <w:p>
      <w:r>
        <w:t>（苏）戈列里克著；高鸿志译 其他作品：https://www.jiaokey.com/tag/（苏）戈列里克著；高鸿志译.html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关键词搜索：https://www.jiaokey.com/tag/1898-1903年美国对满洲的政策与“门户开放”主义.html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