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十七世纪沙俄侵略黑龙江流域史资料</w:t>
      </w:r>
    </w:p>
    <w:p>
      <w:r>
        <w:rPr>
          <w:rFonts w:ascii="宋体" w:hAnsi="宋体" w:eastAsia="宋体"/>
          <w:sz w:val="24"/>
        </w:rPr>
        <w:t>刘民生等编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十七世纪沙俄侵略黑龙江流域史资料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刘民生等编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本书出售、求购地址：https://www.jiaokey.com/book/detail/10224818.html</w:t>
      </w:r>
    </w:p>
    <w:p>
      <w:r>
        <w:t>更多相关图书推荐：https://www.jiaokey.com</w:t>
      </w:r>
    </w:p>
    <w:p>
      <w:r>
        <w:t>刘民生等编 其他作品：https://www.jiaokey.com/tag/刘民生等编.html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关键词搜索：https://www.jiaokey.com/tag/十七世纪沙俄侵略黑龙江流域史资料.html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