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漂落异域的民族  17至18世纪的土尔扈特蒙古</w:t>
      </w:r>
    </w:p>
    <w:p>
      <w:r>
        <w:rPr>
          <w:rFonts w:ascii="宋体" w:hAnsi="宋体" w:eastAsia="宋体"/>
          <w:sz w:val="24"/>
        </w:rPr>
        <w:t>马汝珩，马大正著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漂落异域的民族  17至18世纪的土尔扈特蒙古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马汝珩，马大正著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本书出售、求购地址：https://www.jiaokey.com/book/detail/10224809.html</w:t>
      </w:r>
    </w:p>
    <w:p>
      <w:r>
        <w:t>更多相关图书推荐：https://www.jiaokey.com</w:t>
      </w:r>
    </w:p>
    <w:p>
      <w:r>
        <w:t>马汝珩，马大正著 其他作品：https://www.jiaokey.com/tag/马汝珩，马大正著.html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关键词搜索：https://www.jiaokey.com/tag/漂落异域的民族  17至18世纪的土尔扈特蒙古.html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