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咸丰朝上谕档  第9册  咸丰9年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咸丰朝上谕档  第9册  咸丰9年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本书出售、求购地址：https://www.jiaokey.com/book/detail/10224803.html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关键词搜索：https://www.jiaokey.com/tag/咸丰朝上谕档  第9册  咸丰9年.html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