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第6册  咸丰6年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第6册  咸丰6年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本书出售、求购地址：https://www.jiaokey.com/book/detail/10224800.html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第6册  咸丰6年.html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