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第4册  咸丰4年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第4册  咸丰4年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本书出售、求购地址：https://www.jiaokey.com/book/detail/10224798.html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第4册  咸丰4年.html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