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书名：清代西迁新疆察哈尔蒙古满文档案译编</w:t>
      </w:r>
    </w:p>
    <w:p>
      <w:r>
        <w:t>作者：中国第一历史档案馆，中国社会科学院中国边疆史地研究中心，新疆博尔塔拉蒙古治治州地方志编纂委员会编</w:t>
      </w:r>
    </w:p>
    <w:p>
      <w:r>
        <w:t>出版社：新华书店,1994.04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清代西迁新疆察哈尔蒙古满文档案译编 评论地址：https://www.jiaokey.com/book/detail/10224786.html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