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史记会注考证附校补  上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史记会注考证附校补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本书出售、求购地址：https://www.jiaokey.com/book/detail/10224777.html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关键词搜索：https://www.jiaokey.com/tag/史记会注考证附校补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