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  清朝时期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  清朝时期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本书出售、求购地址：https://www.jiaokey.com/book/detail/10224740.html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关键词搜索：https://www.jiaokey.com/tag/中国古代史参考图录  清朝时期.html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