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  奴隶社会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  奴隶社会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本书出售、求购地址：https://www.jiaokey.com/book/detail/10224733.html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关键词搜索：https://www.jiaokey.com/tag/中国古代史参考图录  奴隶社会.html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