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第24册  同治13年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第24册  同治13年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本书出售、求购地址：https://www.jiaokey.com/book/detail/10224702.html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第24册  同治13年.html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