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同治朝上谕档  第22册  同治11年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同治朝上谕档  第22册  同治11年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本书出售、求购地址：https://www.jiaokey.com/book/detail/10224700.html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关键词搜索：https://www.jiaokey.com/tag/同治朝上谕档  第22册  同治11年.html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