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第21册  同治10年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第21册  同治10年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本书出售、求购地址：https://www.jiaokey.com/book/detail/10224699.html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第21册  同治10年.html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