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第16册  同治5年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第16册  同治5年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本书出售、求购地址：https://www.jiaokey.com/book/detail/10224694.html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第16册  同治5年.html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