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美国评估行业统一操作规范</w:t>
      </w:r>
    </w:p>
    <w:p>
      <w:r>
        <w:rPr>
          <w:rFonts w:ascii="宋体" w:hAnsi="宋体" w:eastAsia="宋体"/>
          <w:sz w:val="24"/>
        </w:rPr>
        <w:t>周叔敏，汤究达译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美国评估行业统一操作规范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周叔敏，汤究达译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本书出售、求购地址：https://www.jiaokey.com/book/detail/10224455.html</w:t>
      </w:r>
    </w:p>
    <w:p>
      <w:r>
        <w:t>更多相关图书推荐：https://www.jiaokey.com</w:t>
      </w:r>
    </w:p>
    <w:p>
      <w:r>
        <w:t>周叔敏，汤究达译 其他作品：https://www.jiaokey.com/tag/周叔敏，汤究达译.html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关键词搜索：https://www.jiaokey.com/tag/美国评估行业统一操作规范.html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