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早期澳门史</w:t>
      </w:r>
    </w:p>
    <w:p>
      <w:r>
        <w:rPr>
          <w:rFonts w:ascii="宋体" w:hAnsi="宋体" w:eastAsia="宋体"/>
          <w:sz w:val="24"/>
        </w:rPr>
        <w:t>（瑞典）龙思泰（Anders Ljungstedt）著；吴义雄等译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早期澳门史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（瑞典）龙思泰（Anders Ljungstedt）著；吴义雄等译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本书出售、求购地址：https://www.jiaokey.com/book/detail/10224367.html</w:t>
      </w:r>
    </w:p>
    <w:p>
      <w:r>
        <w:t>更多相关图书推荐：https://www.jiaokey.com</w:t>
      </w:r>
    </w:p>
    <w:p>
      <w:r>
        <w:t>（瑞典）龙思泰（Anders Ljungstedt）著；吴义雄等译 其他作品：https://www.jiaokey.com/tag/（瑞典）龙思泰（Anders Ljungstedt）著；吴义雄等译.html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关键词搜索：https://www.jiaokey.com/tag/早期澳门史.html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