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书名：东北国际约章汇释  1689-1919年</w:t>
      </w:r>
    </w:p>
    <w:p>
      <w:r>
        <w:t>作者：步平，郭蕴深，张宗海等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总页数：644</w:t>
      </w:r>
    </w:p>
    <w:p>
      <w:r>
        <w:t>更多请访问教客网: www.jiaokey.com</w:t>
      </w:r>
    </w:p>
    <w:p>
      <w:r>
        <w:t>东北国际约章汇释  1689-1919年 评论地址：https://www.jiaokey.com/book/detail/10224328.html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