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书名：中越关系演变四十年</w:t>
      </w:r>
    </w:p>
    <w:p>
      <w:r>
        <w:t>作者：郭明主编；杨立冰等撰</w:t>
      </w:r>
    </w:p>
    <w:p>
      <w:r>
        <w:t>出版社：南宁：广西人民出版社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中越关系演变四十年 评论地址：https://www.jiaokey.com/book/detail/10224321.html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