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书名：西北农林蚜虫志  昆虫纲  同翅目  蚜虫类  英汉对照</w:t>
      </w:r>
    </w:p>
    <w:p>
      <w:r>
        <w:t>作者：张广学主编</w:t>
      </w:r>
    </w:p>
    <w:p>
      <w:r>
        <w:t>出版社：北京:中国环境科学出版社,1999.09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西北农林蚜虫志  昆虫纲  同翅目  蚜虫类  英汉对照 评论地址：https://www.jiaokey.com/book/detail/10223058.html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