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清季中外使领年表</w:t>
      </w:r>
    </w:p>
    <w:p>
      <w:r>
        <w:rPr>
          <w:rFonts w:ascii="宋体" w:hAnsi="宋体" w:eastAsia="宋体"/>
          <w:sz w:val="24"/>
        </w:rPr>
        <w:t>故宫博物馆明清档案部，福建师范大学历史系编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清季中外使领年表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故宫博物馆明清档案部，福建师范大学历史系编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本书出售、求购地址：https://www.jiaokey.com/book/detail/10222104.html</w:t>
      </w:r>
    </w:p>
    <w:p>
      <w:r>
        <w:t>更多相关图书推荐：https://www.jiaokey.com</w:t>
      </w:r>
    </w:p>
    <w:p>
      <w:r>
        <w:t>故宫博物馆明清档案部，福建师范大学历史系编 其他作品：https://www.jiaokey.com/tag/故宫博物馆明清档案部，福建师范大学历史系编.html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关键词搜索：https://www.jiaokey.com/tag/清季中外使领年表.html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