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春帆楼的迷梦  马关条约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春帆楼的迷梦  马关条约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本书出售、求购地址：https://www.jiaokey.com/book/detail/10222078.html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关键词搜索：https://www.jiaokey.com/tag/春帆楼的迷梦  马关条约.html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