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西域行程记  西域番国志</w:t>
      </w:r>
    </w:p>
    <w:p>
      <w:r>
        <w:rPr>
          <w:rFonts w:ascii="宋体" w:hAnsi="宋体" w:eastAsia="宋体"/>
          <w:sz w:val="24"/>
        </w:rPr>
        <w:t>（明）陈诚著；周连宽校注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西域行程记  西域番国志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（明）陈诚著；周连宽校注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地方史-西域(学科: 史料) 西域-地方史(学科: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本书出售、求购地址：https://www.jiaokey.com/book/detail/10222034.html</w:t>
      </w:r>
    </w:p>
    <w:p>
      <w:r>
        <w:t>更多相关图书推荐：https://www.jiaokey.com</w:t>
      </w:r>
    </w:p>
    <w:p>
      <w:r>
        <w:t>（明）陈诚著；周连宽校注 其他作品：https://www.jiaokey.com/tag/（明）陈诚著；周连宽校注.html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关键词搜索：https://www.jiaokey.com/tag/地方史-西域(学科: 史料) 西域-地方史(学科: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