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《马可波罗行纪》云南史地丛考</w:t>
      </w:r>
    </w:p>
    <w:p>
      <w:r>
        <w:rPr>
          <w:rFonts w:ascii="宋体" w:hAnsi="宋体" w:eastAsia="宋体"/>
          <w:sz w:val="24"/>
        </w:rPr>
        <w:t>方国瑜，林超民著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《马可波罗行纪》云南史地丛考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方国瑜，林超民著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本书出售、求购地址：https://www.jiaokey.com/book/detail/10222018.html</w:t>
      </w:r>
    </w:p>
    <w:p>
      <w:r>
        <w:t>更多相关图书推荐：https://www.jiaokey.com</w:t>
      </w:r>
    </w:p>
    <w:p>
      <w:r>
        <w:t>方国瑜，林超民著 其他作品：https://www.jiaokey.com/tag/方国瑜，林超民著.html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关键词搜索：https://www.jiaokey.com/tag/《马可波罗行纪》云南史地丛考.html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