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新疆的地下文化宝藏</w:t>
      </w:r>
    </w:p>
    <w:p>
      <w:r>
        <w:rPr>
          <w:rFonts w:ascii="宋体" w:hAnsi="宋体" w:eastAsia="宋体"/>
          <w:sz w:val="24"/>
        </w:rPr>
        <w:t>（德）阿尔伯特·冯·勒柯克（Albert von Le Coq）著；陈海涛译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新疆的地下文化宝藏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（德）阿尔伯特·冯·勒柯克（Albert von Le Coq）著；陈海涛译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文化遗址(学科: 考察 地点: 新疆 年代: 近代) 游记(地点: 新疆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本书出售、求购地址：https://www.jiaokey.com/book/detail/10222003.html</w:t>
      </w:r>
    </w:p>
    <w:p>
      <w:r>
        <w:t>更多相关图书推荐：https://www.jiaokey.com</w:t>
      </w:r>
    </w:p>
    <w:p>
      <w:r>
        <w:t>（德）阿尔伯特·冯·勒柯克（Albert von Le Coq）著；陈海涛译 其他作品：https://www.jiaokey.com/tag/（德）阿尔伯特·冯·勒柯克（Albert von Le Coq）著；陈海涛译.html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关键词搜索：https://www.jiaokey.com/tag/文化遗址(学科: 考察 地点: 新疆 年代: 近代) 游记(地点: 新疆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